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Fluids    </w:t>
      </w:r>
      <w:r>
        <w:t xml:space="preserve">   Dairy    </w:t>
      </w:r>
      <w:r>
        <w:t xml:space="preserve">   Five    </w:t>
      </w:r>
      <w:r>
        <w:t xml:space="preserve">   Pulses    </w:t>
      </w:r>
      <w:r>
        <w:t xml:space="preserve">   Meats    </w:t>
      </w:r>
      <w:r>
        <w:t xml:space="preserve">   Adolescence    </w:t>
      </w:r>
      <w:r>
        <w:t xml:space="preserve">   Eat well Plate    </w:t>
      </w:r>
      <w:r>
        <w:t xml:space="preserve">   Fruits    </w:t>
      </w:r>
      <w:r>
        <w:t xml:space="preserve">   Healthy    </w:t>
      </w:r>
      <w:r>
        <w:t xml:space="preserve">   Sugar    </w:t>
      </w:r>
      <w:r>
        <w:t xml:space="preserve">   Fats    </w:t>
      </w:r>
      <w:r>
        <w:t xml:space="preserve">   Carbohydrates    </w:t>
      </w:r>
      <w:r>
        <w:t xml:space="preserve">   Vegetables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Adolesence</dc:title>
  <dcterms:created xsi:type="dcterms:W3CDTF">2021-10-11T00:39:46Z</dcterms:created>
  <dcterms:modified xsi:type="dcterms:W3CDTF">2021-10-11T00:39:46Z</dcterms:modified>
</cp:coreProperties>
</file>