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was Hitler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Hitler go in July 1919?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Hitler's dynamic leadership, the German ______ party was bringing in so many new members...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Hitler commit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Hitler's dream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head of the DAP?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years later his ______, Alois, passed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Hitler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Hitler move in 1907?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Hitler's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 was the political leader of what army?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</dc:title>
  <dcterms:created xsi:type="dcterms:W3CDTF">2021-10-11T00:39:37Z</dcterms:created>
  <dcterms:modified xsi:type="dcterms:W3CDTF">2021-10-11T00:39:37Z</dcterms:modified>
</cp:coreProperties>
</file>