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Adolf Eichmann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Austrian Nazi members were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agents caputered Eichmann and had him stand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Eichmann was in charger of this section in March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Eichmann's trial was the first to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fleed here after escaping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Eichmann started to train for what after basic schooling?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Adolf Eichmann's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Adolf Eichmann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stood trial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Eichmann was young his family moved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Adolf Eichmann</dc:title>
  <dcterms:created xsi:type="dcterms:W3CDTF">2021-10-11T00:40:46Z</dcterms:created>
  <dcterms:modified xsi:type="dcterms:W3CDTF">2021-10-11T00:40:46Z</dcterms:modified>
</cp:coreProperties>
</file>