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Adolf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Dictator    </w:t>
      </w:r>
      <w:r>
        <w:t xml:space="preserve">   Miltary    </w:t>
      </w:r>
      <w:r>
        <w:t xml:space="preserve">   Censorship    </w:t>
      </w:r>
      <w:r>
        <w:t xml:space="preserve">   Appeasement    </w:t>
      </w:r>
      <w:r>
        <w:t xml:space="preserve">   Europe    </w:t>
      </w:r>
      <w:r>
        <w:t xml:space="preserve">   Fascism    </w:t>
      </w:r>
      <w:r>
        <w:t xml:space="preserve">   Manipulated    </w:t>
      </w:r>
      <w:r>
        <w:t xml:space="preserve">   Jewish    </w:t>
      </w:r>
      <w:r>
        <w:t xml:space="preserve">   Communist    </w:t>
      </w:r>
      <w:r>
        <w:t xml:space="preserve">   Leader    </w:t>
      </w:r>
      <w:r>
        <w:t xml:space="preserve">   Hitler    </w:t>
      </w:r>
      <w:r>
        <w:t xml:space="preserve">   Germans    </w:t>
      </w:r>
      <w:r>
        <w:t xml:space="preserve">   Nazis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Adolf Hitler</dc:title>
  <dcterms:created xsi:type="dcterms:W3CDTF">2021-10-11T00:39:26Z</dcterms:created>
  <dcterms:modified xsi:type="dcterms:W3CDTF">2021-10-11T00:39:26Z</dcterms:modified>
</cp:coreProperties>
</file>