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Adolf Hitler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other name for the National Socialist German Worker's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which country was Hitler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one important symptom of Hitler's Parkinson's disease that could have potentially been the cause of Germany's loss in WWII?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the government of Germany that was overthrown by Hitler's Nazi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purpose did Hitler serve in the Bavarian Army in WWI?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name of Hitler's first and only wife?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 Hitler's idea of a "superior race"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other dictator did Hitler consider a very close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Hitler put in charge of the Jewish Death Camps?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one of Hitler's main political influences that proposed logical extermination of Jews?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Despite his zealous pursuit of the elimination of an entire human race, what was one thing Hitler could not tolerate?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Hitler move after his mother died of breast cancer?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Adolf Hitler</dc:title>
  <dcterms:created xsi:type="dcterms:W3CDTF">2021-10-11T00:40:02Z</dcterms:created>
  <dcterms:modified xsi:type="dcterms:W3CDTF">2021-10-11T00:40:02Z</dcterms:modified>
</cp:coreProperties>
</file>