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Adolf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Hanfstaengl departed from the usual __________ with a sampling of music Hitler had never heard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thorough destruction involving extensive loss of life especially through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means information of a biased or misleading nature, used to promote or publicize a political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regarded for thousands of years as a symbol of luck before the Nazis got hold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1935, U.S. citizens demanded the Olympic Games be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that means to give a lot of information clearly and in a few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means mutually opposed or inconsistent.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filled with excessive and single-minded zeal, especially for a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Hitler's salute was ________ to a collapsible spring support under his jacket.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ruthless tyrannical leader</w:t>
            </w:r>
          </w:p>
        </w:tc>
      </w:tr>
    </w:tbl>
    <w:p>
      <w:pPr>
        <w:pStyle w:val="WordBankMedium"/>
      </w:pPr>
      <w:r>
        <w:t xml:space="preserve">   ASCRIBED    </w:t>
      </w:r>
      <w:r>
        <w:t xml:space="preserve">   BOYCOTTED    </w:t>
      </w:r>
      <w:r>
        <w:t xml:space="preserve">   CONCISE    </w:t>
      </w:r>
      <w:r>
        <w:t xml:space="preserve">   CONTRADICTORY    </w:t>
      </w:r>
      <w:r>
        <w:t xml:space="preserve">   FANATIC    </w:t>
      </w:r>
      <w:r>
        <w:t xml:space="preserve">   FUEHRER    </w:t>
      </w:r>
      <w:r>
        <w:t xml:space="preserve">   HOLOCAUST    </w:t>
      </w:r>
      <w:r>
        <w:t xml:space="preserve">   PROPAGANDA    </w:t>
      </w:r>
      <w:r>
        <w:t xml:space="preserve">   REPERTIORE    </w:t>
      </w:r>
      <w:r>
        <w:t xml:space="preserve">   SWASTIKA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Adolf Hitler</dc:title>
  <dcterms:created xsi:type="dcterms:W3CDTF">2021-10-11T00:40:04Z</dcterms:created>
  <dcterms:modified xsi:type="dcterms:W3CDTF">2021-10-11T00:40:04Z</dcterms:modified>
</cp:coreProperties>
</file>