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Adolf Hitler and The Nazi Germany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book hitler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telephone in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secret state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union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SS stands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SD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removing all jews from jermany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part jew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german military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Showplace for nazism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Adolf Hitler and The Nazi Germany </dc:title>
  <dcterms:created xsi:type="dcterms:W3CDTF">2021-10-11T00:39:41Z</dcterms:created>
  <dcterms:modified xsi:type="dcterms:W3CDTF">2021-10-11T00:39:41Z</dcterms:modified>
</cp:coreProperties>
</file>