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gunshot    </w:t>
      </w:r>
      <w:r>
        <w:t xml:space="preserve">   austria    </w:t>
      </w:r>
      <w:r>
        <w:t xml:space="preserve">   linz    </w:t>
      </w:r>
      <w:r>
        <w:t xml:space="preserve">   rochus    </w:t>
      </w:r>
      <w:r>
        <w:t xml:space="preserve">   cyanide    </w:t>
      </w:r>
      <w:r>
        <w:t xml:space="preserve">   eva    </w:t>
      </w:r>
      <w:r>
        <w:t xml:space="preserve">   war    </w:t>
      </w:r>
      <w:r>
        <w:t xml:space="preserve">   nazi    </w:t>
      </w:r>
      <w:r>
        <w:t xml:space="preserve">   germany    </w:t>
      </w:r>
      <w:r>
        <w:t xml:space="preserve">   Parkinsons    </w:t>
      </w:r>
      <w:r>
        <w:t xml:space="preserve">   Hitler    </w:t>
      </w:r>
      <w:r>
        <w:t xml:space="preserve">   Adolf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</dc:title>
  <dcterms:created xsi:type="dcterms:W3CDTF">2021-10-11T00:40:16Z</dcterms:created>
  <dcterms:modified xsi:type="dcterms:W3CDTF">2021-10-11T00:40:16Z</dcterms:modified>
</cp:coreProperties>
</file>