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Tyrant    </w:t>
      </w:r>
      <w:r>
        <w:t xml:space="preserve">   Dictator    </w:t>
      </w:r>
      <w:r>
        <w:t xml:space="preserve">   Holocaust    </w:t>
      </w:r>
      <w:r>
        <w:t xml:space="preserve">   Germany    </w:t>
      </w:r>
      <w:r>
        <w:t xml:space="preserve">   Leader    </w:t>
      </w:r>
      <w:r>
        <w:t xml:space="preserve">   Jewish    </w:t>
      </w:r>
      <w:r>
        <w:t xml:space="preserve">   Nazi    </w:t>
      </w:r>
      <w:r>
        <w:t xml:space="preserve">   Mein kampf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 hitler</dc:title>
  <dcterms:created xsi:type="dcterms:W3CDTF">2021-10-11T00:39:33Z</dcterms:created>
  <dcterms:modified xsi:type="dcterms:W3CDTF">2021-10-11T00:39:33Z</dcterms:modified>
</cp:coreProperties>
</file>