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consequence of 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you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female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changes occur in puberty.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Practises to maintaining health and cleanliness.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becoming bigger/taller.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Physical, Intellectual, Emotional and Social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reproductive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physical changes where the body prepares for adulthood.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hard, inflamed spot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Males voices become deeper.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 of oily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produced by the body that has an effect on growth and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and mental changes occur during puberty.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Adolscence</dc:title>
  <dcterms:created xsi:type="dcterms:W3CDTF">2021-10-11T00:40:23Z</dcterms:created>
  <dcterms:modified xsi:type="dcterms:W3CDTF">2021-10-11T00:40:23Z</dcterms:modified>
</cp:coreProperties>
</file>