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Adolygu Adran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Cydran ffitrwydd: Y gallu i symud eich corff neu ran o'ch corff yn gyflym.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PRAWF ar gyfer mesur ystwythder.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DULL YMARFER dwysedd uchel sy'n cynnwys symudiadau ffrwydrol.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Cydran Ffitrwydd: Y canrannau o fraster, cyhyr ac asgwrn yn y corff.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Dygnwch ..... = Gallu'r corff i ddal ati am gyfnodau hir heb flino.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 CYDRAN FFITRWYDD ydy'r prawf cyrliad abdomenol yn mesur?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Cydran ffitrwydd: Y grym mwyaf y mae'r cyhyrau'n weithredu wrth gyfangu.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 CYDRAN FFITRWYDD mae'r prawf Eistedd ac Ymestyn yn mesur.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PRAWF ar gyfer dygnwch cardiofasgwlaidd.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Cydran ffitrwydd: Cyfuniad o gryfder a chyflymder.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Adolygu Adran A</dc:title>
  <dcterms:created xsi:type="dcterms:W3CDTF">2021-10-11T00:39:35Z</dcterms:created>
  <dcterms:modified xsi:type="dcterms:W3CDTF">2021-10-11T00:39:35Z</dcterms:modified>
</cp:coreProperties>
</file>