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Adolygu Geirfa - Gweithgareddau Allgyrsiol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Tenis    </w:t>
      </w:r>
      <w:r>
        <w:t xml:space="preserve">   Criced    </w:t>
      </w:r>
      <w:r>
        <w:t xml:space="preserve">   Seiclo    </w:t>
      </w:r>
      <w:r>
        <w:t xml:space="preserve">   Saethyddiaeth    </w:t>
      </w:r>
      <w:r>
        <w:t xml:space="preserve">   Pysgota    </w:t>
      </w:r>
      <w:r>
        <w:t xml:space="preserve">   Syrfio    </w:t>
      </w:r>
      <w:r>
        <w:t xml:space="preserve">   Sgio    </w:t>
      </w:r>
      <w:r>
        <w:t xml:space="preserve">   Pel rhwyd    </w:t>
      </w:r>
      <w:r>
        <w:t xml:space="preserve">   Pel droed    </w:t>
      </w:r>
      <w:r>
        <w:t xml:space="preserve">   Rygbi    </w:t>
      </w:r>
      <w:r>
        <w:t xml:space="preserve">   Dringo mynydd    </w:t>
      </w:r>
      <w:r>
        <w:t xml:space="preserve">   Beicio mynydd    </w:t>
      </w:r>
      <w:r>
        <w:t xml:space="preserve">   Rhwyfo    </w:t>
      </w:r>
      <w:r>
        <w:t xml:space="preserve">   Marchogaeth    </w:t>
      </w:r>
      <w:r>
        <w:t xml:space="preserve">   Rhedeg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Adolygu Geirfa - Gweithgareddau Allgyrsiol</dc:title>
  <dcterms:created xsi:type="dcterms:W3CDTF">2021-10-11T00:39:53Z</dcterms:created>
  <dcterms:modified xsi:type="dcterms:W3CDTF">2021-10-11T00:39:53Z</dcterms:modified>
</cp:coreProperties>
</file>