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Adomas Mickevičius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Koks buvo A. Mickevičiaus meilės vardas?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Kuo sirgo A. Mickevičius dėl dažno skurdo, streso, mamos mirties?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Kokio miesto apskrityje 1819m. baigęs universitetą buvo paskirtas mokytojauti?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Kokią draugiją kartu su draugais įkūrė A. Mickevičius?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Koks buvo antrasis A. Mickevičiaus vardas?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Kokiame vienuolyne A. Mickevičius buvo įkalintas?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Kokią mokyklą baigė A. Mickevičius?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Už ką A. Mickevičius buvo ištremtas?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,,Mokslas, dorybė, ... '' koks buvo trečias idealas A.Mickevičiaus gyvenime ir kūryboje?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Kokia šalis dar savinasi A. Mickevičių kaip savo tautybės žmogų?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Adomas Mickevičius</dc:title>
  <dcterms:created xsi:type="dcterms:W3CDTF">2021-10-11T00:40:36Z</dcterms:created>
  <dcterms:modified xsi:type="dcterms:W3CDTF">2021-10-11T00:40:36Z</dcterms:modified>
</cp:coreProperties>
</file>