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Adonde Vas?</w:t>
      </w:r>
    </w:p>
    <w:p>
      <w:pPr>
        <w:pStyle w:val="Questions"/>
      </w:pPr>
      <w:r>
        <w:t xml:space="preserve">1. AL NEIC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LA ARFMAAIC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3. EL NOBAC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LE GMSNIOIA 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5. AL CTBLOBIAEI 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6. EL RTRANUSTEAE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7. AL YLAPA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EL URPEQA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AL CEUSALE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EL AMCOP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LE EONTRC OEMCRIACL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12. LE JTORAAB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13. MI ASAC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14. LE OLPTHSAI 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15. LA SICNIPA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16. EL REUCAMOSPERD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17. AL IEDANT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18. LE FAEC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19. AL SEIFTA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20. LSA OTSMANNAI </w:t>
      </w:r>
      <w:r>
        <w:rPr>
          <w:u w:val="single"/>
        </w:rPr>
        <w:t xml:space="preserve">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Adonde Vas?</dc:title>
  <dcterms:created xsi:type="dcterms:W3CDTF">2021-10-11T00:40:30Z</dcterms:created>
  <dcterms:modified xsi:type="dcterms:W3CDTF">2021-10-11T00:40:30Z</dcterms:modified>
</cp:coreProperties>
</file>