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Adonde vas?       Como vas?        Tengo que...            Donde esta el maestro?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go to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u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centro-comercial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corner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i-go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Adonde vas?       Como vas?        Tengo que...            Donde esta el maestro?</dc:title>
  <dcterms:created xsi:type="dcterms:W3CDTF">2021-10-10T23:42:00Z</dcterms:created>
  <dcterms:modified xsi:type="dcterms:W3CDTF">2021-10-10T23:42:00Z</dcterms:modified>
</cp:coreProperties>
</file>