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Adonis and Aphrodite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adonis would live with aphrodite for the 4 months this season would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ones who found and protected the baby adonis by laying him on a pillow and anointing  him with drops of myrrh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believed that when adonis would live in the underworld for 4 months this season would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flower was born with the very color of adonis's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Aphrodite's lover who could turn into wild beast and was believed to have killed adonis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underworld who fell in love with adonis after his stay in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god decreed that adonis would stay with persephone and aphrodite for 4 months  each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who loved adonis and he loved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tree Adonis's mother turned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and the lover of aphrodite also known for attracting the love of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known for killing adonis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flower was created when a white rose was stained with aphrodite's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Adonis and Aphrodite crossword </dc:title>
  <dcterms:created xsi:type="dcterms:W3CDTF">2021-10-11T00:41:12Z</dcterms:created>
  <dcterms:modified xsi:type="dcterms:W3CDTF">2021-10-11T00:41:12Z</dcterms:modified>
</cp:coreProperties>
</file>