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Adopt-A-Block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and forget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Savior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is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fix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Dominoes, i..e.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is a virtue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boy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family next door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Satan loves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Pumps our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children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Arts and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Hands that are folded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Holy Spirit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Adopt-A-Block</dc:title>
  <dcterms:created xsi:type="dcterms:W3CDTF">2021-10-11T00:40:50Z</dcterms:created>
  <dcterms:modified xsi:type="dcterms:W3CDTF">2021-10-11T00:40:50Z</dcterms:modified>
</cp:coreProperties>
</file>