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Adopting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modal that is used when you really NEED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orange-gold colored fish that is typically kept as a house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that something is true without giving evidence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Facts that support your claim or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a thought that is different for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scaly green lizard that is over a foot long!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word for something that is supported by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furry rodent that is typically kept as a house 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spotted cat that can run over 65 mph in short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2-5 sentences that support one main idea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modal that is used when it is possible but not necessary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 specially trained dog that helps people who need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give evidence to support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point of your paragraph, shown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furry mammal that moves slowly and has 2-3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accept an animal as a pet and take responsibility for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Adopting Animals</dc:title>
  <dcterms:created xsi:type="dcterms:W3CDTF">2021-10-11T00:40:09Z</dcterms:created>
  <dcterms:modified xsi:type="dcterms:W3CDTF">2021-10-11T00:40:09Z</dcterms:modified>
</cp:coreProperties>
</file>