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birth    </w:t>
      </w:r>
      <w:r>
        <w:t xml:space="preserve">   boy    </w:t>
      </w:r>
      <w:r>
        <w:t xml:space="preserve">   certificate    </w:t>
      </w:r>
      <w:r>
        <w:t xml:space="preserve">   cherish    </w:t>
      </w:r>
      <w:r>
        <w:t xml:space="preserve">   child    </w:t>
      </w:r>
      <w:r>
        <w:t xml:space="preserve">   court    </w:t>
      </w:r>
      <w:r>
        <w:t xml:space="preserve">   daughter    </w:t>
      </w:r>
      <w:r>
        <w:t xml:space="preserve">   domestic    </w:t>
      </w:r>
      <w:r>
        <w:t xml:space="preserve">   father    </w:t>
      </w:r>
      <w:r>
        <w:t xml:space="preserve">   fertility    </w:t>
      </w:r>
      <w:r>
        <w:t xml:space="preserve">   forever    </w:t>
      </w:r>
      <w:r>
        <w:t xml:space="preserve">   foster    </w:t>
      </w:r>
      <w:r>
        <w:t xml:space="preserve">   girl    </w:t>
      </w:r>
      <w:r>
        <w:t xml:space="preserve">   growing    </w:t>
      </w:r>
      <w:r>
        <w:t xml:space="preserve">   legal    </w:t>
      </w:r>
      <w:r>
        <w:t xml:space="preserve">   life    </w:t>
      </w:r>
      <w:r>
        <w:t xml:space="preserve">   loss    </w:t>
      </w:r>
      <w:r>
        <w:t xml:space="preserve">   love    </w:t>
      </w:r>
      <w:r>
        <w:t xml:space="preserve">   memories    </w:t>
      </w:r>
      <w:r>
        <w:t xml:space="preserve">   mother    </w:t>
      </w:r>
      <w:r>
        <w:t xml:space="preserve">   nurture    </w:t>
      </w:r>
      <w:r>
        <w:t xml:space="preserve">   paperwork    </w:t>
      </w:r>
      <w:r>
        <w:t xml:space="preserve">   parent    </w:t>
      </w:r>
      <w:r>
        <w:t xml:space="preserve">   placement    </w:t>
      </w:r>
      <w:r>
        <w:t xml:space="preserve">   planning    </w:t>
      </w:r>
      <w:r>
        <w:t xml:space="preserve">   relationship    </w:t>
      </w:r>
      <w:r>
        <w:t xml:space="preserve">   remember    </w:t>
      </w:r>
      <w:r>
        <w:t xml:space="preserve">   son    </w:t>
      </w:r>
      <w:r>
        <w:t xml:space="preserve">   waiting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</dc:title>
  <dcterms:created xsi:type="dcterms:W3CDTF">2021-10-11T00:39:18Z</dcterms:created>
  <dcterms:modified xsi:type="dcterms:W3CDTF">2021-10-11T00:39:18Z</dcterms:modified>
</cp:coreProperties>
</file>