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Adoption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adoption    </w:t>
      </w:r>
      <w:r>
        <w:t xml:space="preserve">   agree    </w:t>
      </w:r>
      <w:r>
        <w:t xml:space="preserve">   argument    </w:t>
      </w:r>
      <w:r>
        <w:t xml:space="preserve">   children    </w:t>
      </w:r>
      <w:r>
        <w:t xml:space="preserve">   disagree    </w:t>
      </w:r>
      <w:r>
        <w:t xml:space="preserve">   equality    </w:t>
      </w:r>
      <w:r>
        <w:t xml:space="preserve">   family    </w:t>
      </w:r>
      <w:r>
        <w:t xml:space="preserve">   home    </w:t>
      </w:r>
      <w:r>
        <w:t xml:space="preserve">   laws    </w:t>
      </w:r>
      <w:r>
        <w:t xml:space="preserve">   legalize    </w:t>
      </w:r>
      <w:r>
        <w:t xml:space="preserve">   love    </w:t>
      </w:r>
      <w:r>
        <w:t xml:space="preserve">   parents    </w:t>
      </w:r>
      <w:r>
        <w:t xml:space="preserve">   same sex couples    </w:t>
      </w:r>
      <w:r>
        <w:t xml:space="preserve">   struggle    </w:t>
      </w:r>
      <w:r>
        <w:t xml:space="preserve">   world problem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</dc:title>
  <dcterms:created xsi:type="dcterms:W3CDTF">2021-10-11T00:40:00Z</dcterms:created>
  <dcterms:modified xsi:type="dcterms:W3CDTF">2021-10-11T00:40:00Z</dcterms:modified>
</cp:coreProperties>
</file>