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Adoption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Adopting a child in a different country than you, is called _________________ adoption.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adoption is adopting a child in the same country as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Terminating a baby before its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produce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whereby a person assumes the parent position, has all rights and responsibilities of the child(ren).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children are not adopted before they become a legal adult, they ___________ of the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week's charity for Adoption Monthly, (on back of magazine).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adoption is no relationship between birth parents and adoptive parents as well as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parents able to have a relationship with adoptive parents and child, is called ________ adoption.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Adoption can change a child's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Crossword</dc:title>
  <dcterms:created xsi:type="dcterms:W3CDTF">2021-10-11T00:40:11Z</dcterms:created>
  <dcterms:modified xsi:type="dcterms:W3CDTF">2021-10-11T00:40:11Z</dcterms:modified>
</cp:coreProperties>
</file>