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Adoption Seminar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were no significant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percent of adoptees have contact with a mental health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...because they were new __ and dealing with the child of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Viola Davis has a ___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and international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 of new members through procreation and/or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important thing to consider before single parent adoption is a 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capacity for ___ tolerance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international adoptees are more likely to experience ___ and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in foster care may have been subjected to abuse and/or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adoptive single parents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child of your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Adoptees often experience __ loss over their birth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domestic adoptees are more likely to have a ___disorder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Seminar</dc:title>
  <dcterms:created xsi:type="dcterms:W3CDTF">2021-10-11T00:39:39Z</dcterms:created>
  <dcterms:modified xsi:type="dcterms:W3CDTF">2021-10-11T00:39:39Z</dcterms:modified>
</cp:coreProperties>
</file>