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Adoption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excitement    </w:t>
      </w:r>
      <w:r>
        <w:t xml:space="preserve">   rewarding    </w:t>
      </w:r>
      <w:r>
        <w:t xml:space="preserve">   challenging    </w:t>
      </w:r>
      <w:r>
        <w:t xml:space="preserve">   international    </w:t>
      </w:r>
      <w:r>
        <w:t xml:space="preserve">   kindness    </w:t>
      </w:r>
      <w:r>
        <w:t xml:space="preserve">   bond    </w:t>
      </w:r>
      <w:r>
        <w:t xml:space="preserve">   family    </w:t>
      </w:r>
      <w:r>
        <w:t xml:space="preserve">   care    </w:t>
      </w:r>
      <w:r>
        <w:t xml:space="preserve">   support    </w:t>
      </w:r>
      <w:r>
        <w:t xml:space="preserve">   love    </w:t>
      </w:r>
      <w:r>
        <w:t xml:space="preserve">   parents    </w:t>
      </w:r>
      <w:r>
        <w:t xml:space="preserve">   birth parents    </w:t>
      </w:r>
      <w:r>
        <w:t xml:space="preserve">   boy    </w:t>
      </w:r>
      <w:r>
        <w:t xml:space="preserve">   girl    </w:t>
      </w:r>
      <w:r>
        <w:t xml:space="preserve">   adoption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Word Search </dc:title>
  <dcterms:created xsi:type="dcterms:W3CDTF">2021-10-11T00:39:55Z</dcterms:created>
  <dcterms:modified xsi:type="dcterms:W3CDTF">2021-10-11T00:39:55Z</dcterms:modified>
</cp:coreProperties>
</file>