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Adoption</w:t>
      </w:r>
    </w:p>
    <w:p>
      <w:pPr>
        <w:pStyle w:val="Questions"/>
      </w:pPr>
      <w:r>
        <w:t xml:space="preserve">1. ADIOPTNO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TRIHB AFMIYL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SEVERPLOE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ASTHTCMNATE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IFFEEDTRN GAES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EDTNIRFEF USGRNKDCOAB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AEECNACPTC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ODNGINB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IFEL STRYO KBOO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CSALEENMPT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DIANPOTO STRPY'A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TDONPAIO TTAICFICERE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TBRHI NAME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</dc:title>
  <dcterms:created xsi:type="dcterms:W3CDTF">2021-10-11T00:40:21Z</dcterms:created>
  <dcterms:modified xsi:type="dcterms:W3CDTF">2021-10-11T00:40:21Z</dcterms:modified>
</cp:coreProperties>
</file>