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Adorably Wunderbar German Terms of Endearment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SCHATZI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cuddle 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KNUDDELBÄR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bunny fart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SCHMUSEBACKE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little mouse tooth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MAUSEZÄHNCHEN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shmoosh cheeks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SCHNUCKELSCHNEKE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little hedgehog snout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MAUSEBÄR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honey-cake-horse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IGELSCHNÄUZCHEN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mouse 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HASENFÜRZCHEN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little treasure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HONIGKUCHENPFERD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nibble snail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MOPPELCHEN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cutie pie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SCHNUCKIPUTZI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lil’ chubsy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Adorably Wunderbar German Terms of Endearment</dc:title>
  <dcterms:created xsi:type="dcterms:W3CDTF">2021-10-11T00:40:55Z</dcterms:created>
  <dcterms:modified xsi:type="dcterms:W3CDTF">2021-10-11T00:40:55Z</dcterms:modified>
</cp:coreProperties>
</file>