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Adoration Of Jenna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memory of that caused her to tear up the garage?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drink Jenna loved before her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Jenna's daughter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Jenna's dad describe the state that Kara and Locke are in with the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Jenna's earliest memory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purpose of the computers in the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of Jenna's brain is original?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Jenna's constant internal struggle that is also defined on page 190?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only real part of Jenna's brain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Jenna accuse her parents of doing to her after breaking the plates?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Mr. Benders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driving the car during the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Jenna that made her realize her limbs were prosthetic?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first thing Jenna ate out of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substance that allowed Jenna to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Adoration Of Jenna Fox</dc:title>
  <dcterms:created xsi:type="dcterms:W3CDTF">2021-10-11T00:40:34Z</dcterms:created>
  <dcterms:modified xsi:type="dcterms:W3CDTF">2021-10-11T00:40:34Z</dcterms:modified>
</cp:coreProperties>
</file>