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Adoration of Jenna Fox Puzzle (Ranya Habib)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Jenna's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was Jenna when she got into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Jenna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percent of brain does Jenna's still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BioGel's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Mr.Bender's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Jenna was in this for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Mr.Bender accesses neighborhood information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_________Ethics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Jenna's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Jenna's Grandmas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Jenna's 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Jenna's family left Boston because shes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Jenna used to _______ before the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Jenna's first kiss after the accident was with ________</w:t>
            </w:r>
          </w:p>
        </w:tc>
      </w:tr>
    </w:tbl>
    <w:p>
      <w:pPr>
        <w:pStyle w:val="WordBankMedium"/>
      </w:pPr>
      <w:r>
        <w:t xml:space="preserve">   Ethan    </w:t>
      </w:r>
      <w:r>
        <w:t xml:space="preserve">   Curious     </w:t>
      </w:r>
      <w:r>
        <w:t xml:space="preserve">   Edward    </w:t>
      </w:r>
      <w:r>
        <w:t xml:space="preserve">   Ten    </w:t>
      </w:r>
      <w:r>
        <w:t xml:space="preserve">   Coma    </w:t>
      </w:r>
      <w:r>
        <w:t xml:space="preserve">   Bluegloo    </w:t>
      </w:r>
      <w:r>
        <w:t xml:space="preserve">   Boston     </w:t>
      </w:r>
      <w:r>
        <w:t xml:space="preserve">   Science     </w:t>
      </w:r>
      <w:r>
        <w:t xml:space="preserve">   Lily    </w:t>
      </w:r>
      <w:r>
        <w:t xml:space="preserve">   Netbook    </w:t>
      </w:r>
      <w:r>
        <w:t xml:space="preserve">   Hot Chocolate     </w:t>
      </w:r>
      <w:r>
        <w:t xml:space="preserve">   Dance    </w:t>
      </w:r>
      <w:r>
        <w:t xml:space="preserve">   Illegal     </w:t>
      </w:r>
      <w:r>
        <w:t xml:space="preserve">   Sixteen     </w:t>
      </w:r>
      <w:r>
        <w:t xml:space="preserve">   Scientist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Adoration of Jenna Fox Puzzle (Ranya Habib)</dc:title>
  <dcterms:created xsi:type="dcterms:W3CDTF">2021-10-10T23:42:58Z</dcterms:created>
  <dcterms:modified xsi:type="dcterms:W3CDTF">2021-10-10T23:42:58Z</dcterms:modified>
</cp:coreProperties>
</file>