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Adorning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contentment    </w:t>
      </w:r>
      <w:r>
        <w:t xml:space="preserve">   courage    </w:t>
      </w:r>
      <w:r>
        <w:t xml:space="preserve">   courtesy    </w:t>
      </w:r>
      <w:r>
        <w:t xml:space="preserve">   dependability    </w:t>
      </w:r>
      <w:r>
        <w:t xml:space="preserve">   diligence    </w:t>
      </w:r>
      <w:r>
        <w:t xml:space="preserve">   discernment    </w:t>
      </w:r>
      <w:r>
        <w:t xml:space="preserve">   discretion    </w:t>
      </w:r>
      <w:r>
        <w:t xml:space="preserve">   enthusiasm    </w:t>
      </w:r>
      <w:r>
        <w:t xml:space="preserve">   faith    </w:t>
      </w:r>
      <w:r>
        <w:t xml:space="preserve">   forgiveness    </w:t>
      </w:r>
      <w:r>
        <w:t xml:space="preserve">   generosity    </w:t>
      </w:r>
      <w:r>
        <w:t xml:space="preserve">   gentleness    </w:t>
      </w:r>
      <w:r>
        <w:t xml:space="preserve">   goodness    </w:t>
      </w:r>
      <w:r>
        <w:t xml:space="preserve">   gratitude    </w:t>
      </w:r>
      <w:r>
        <w:t xml:space="preserve">   helpfulness    </w:t>
      </w:r>
      <w:r>
        <w:t xml:space="preserve">   honesty    </w:t>
      </w:r>
      <w:r>
        <w:t xml:space="preserve">   hope    </w:t>
      </w:r>
      <w:r>
        <w:t xml:space="preserve">   hospitality    </w:t>
      </w:r>
      <w:r>
        <w:t xml:space="preserve">   integrity    </w:t>
      </w:r>
      <w:r>
        <w:t xml:space="preserve">   joy    </w:t>
      </w:r>
      <w:r>
        <w:t xml:space="preserve">   justice    </w:t>
      </w:r>
      <w:r>
        <w:t xml:space="preserve">   kindness    </w:t>
      </w:r>
      <w:r>
        <w:t xml:space="preserve">   love    </w:t>
      </w:r>
      <w:r>
        <w:t xml:space="preserve">   meekness    </w:t>
      </w:r>
      <w:r>
        <w:t xml:space="preserve">   obedience    </w:t>
      </w:r>
      <w:r>
        <w:t xml:space="preserve">   orderliness    </w:t>
      </w:r>
      <w:r>
        <w:t xml:space="preserve">   patience    </w:t>
      </w:r>
      <w:r>
        <w:t xml:space="preserve">   peace    </w:t>
      </w:r>
      <w:r>
        <w:t xml:space="preserve">   perseverance    </w:t>
      </w:r>
      <w:r>
        <w:t xml:space="preserve">   prudence    </w:t>
      </w:r>
      <w:r>
        <w:t xml:space="preserve">   purity    </w:t>
      </w:r>
      <w:r>
        <w:t xml:space="preserve">   quiet spirit    </w:t>
      </w:r>
      <w:r>
        <w:t xml:space="preserve">   temperance    </w:t>
      </w:r>
      <w:r>
        <w:t xml:space="preserve">   thoroughness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Adorning the Heart</dc:title>
  <dcterms:created xsi:type="dcterms:W3CDTF">2021-10-11T00:40:05Z</dcterms:created>
  <dcterms:modified xsi:type="dcterms:W3CDTF">2021-10-11T00:40:05Z</dcterms:modified>
</cp:coreProperties>
</file>