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Adquisicion de Lenguas L1 y L2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valora las dos lenguas por igual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olvido o perdida de la lengua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Cada padre habla una lengua al hijo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Interesada en describir y entender los procesos generales del lenguaje de los hablantes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error tipico en la fonologia o estructura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Efecto de la atraccion hacia la categoria mas 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Establece que la perdida de una lengua es una imagen espejo de la adquisicon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individuo decide hacer algo para alcanzar un objetivo impuesto por factores externos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fenomeno de estancamiento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Tiene propiedades de la L1 y L2 y de otras propiedades universales diferentes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Adquisicion de Lenguas L1 y L2 </dc:title>
  <dcterms:created xsi:type="dcterms:W3CDTF">2021-10-11T00:40:03Z</dcterms:created>
  <dcterms:modified xsi:type="dcterms:W3CDTF">2021-10-11T00:40:03Z</dcterms:modified>
</cp:coreProperties>
</file>