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Adrenal Gland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Adrenal Androgens    </w:t>
      </w:r>
      <w:r>
        <w:t xml:space="preserve">   Adrenal Cortex    </w:t>
      </w:r>
      <w:r>
        <w:t xml:space="preserve">   Adrenal Glands    </w:t>
      </w:r>
      <w:r>
        <w:t xml:space="preserve">   Adrenal Medulla    </w:t>
      </w:r>
      <w:r>
        <w:t xml:space="preserve">   Airways    </w:t>
      </w:r>
      <w:r>
        <w:t xml:space="preserve">   Aldosterone    </w:t>
      </w:r>
      <w:r>
        <w:t xml:space="preserve">   Androgens    </w:t>
      </w:r>
      <w:r>
        <w:t xml:space="preserve">   Blood Vessels    </w:t>
      </w:r>
      <w:r>
        <w:t xml:space="preserve">   Capsule    </w:t>
      </w:r>
      <w:r>
        <w:t xml:space="preserve">   Chromaffin Cells    </w:t>
      </w:r>
      <w:r>
        <w:t xml:space="preserve">   Connective Tissue    </w:t>
      </w:r>
      <w:r>
        <w:t xml:space="preserve">   Cortisol    </w:t>
      </w:r>
      <w:r>
        <w:t xml:space="preserve">   Energy    </w:t>
      </w:r>
      <w:r>
        <w:t xml:space="preserve">   Epinephrine    </w:t>
      </w:r>
      <w:r>
        <w:t xml:space="preserve">   Heart    </w:t>
      </w:r>
      <w:r>
        <w:t xml:space="preserve">   Hormones    </w:t>
      </w:r>
      <w:r>
        <w:t xml:space="preserve">   Kidneys    </w:t>
      </w:r>
      <w:r>
        <w:t xml:space="preserve">   Liver    </w:t>
      </w:r>
      <w:r>
        <w:t xml:space="preserve">   Metabolic Rate    </w:t>
      </w:r>
      <w:r>
        <w:t xml:space="preserve">   Metabolism    </w:t>
      </w:r>
      <w:r>
        <w:t xml:space="preserve">   Nonsteroids    </w:t>
      </w:r>
      <w:r>
        <w:t xml:space="preserve">   Norepinephrine    </w:t>
      </w:r>
      <w:r>
        <w:t xml:space="preserve">   Steroids    </w:t>
      </w:r>
      <w:r>
        <w:t xml:space="preserve">   Systemic Blood Pressure    </w:t>
      </w:r>
      <w:r>
        <w:t xml:space="preserve">   Zona Fasciculata    </w:t>
      </w:r>
      <w:r>
        <w:t xml:space="preserve">   Zona Glomerulosa    </w:t>
      </w:r>
      <w:r>
        <w:t xml:space="preserve">   Zona Reticularis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Adrenal Gland Knowledge</dc:title>
  <dcterms:created xsi:type="dcterms:W3CDTF">2021-10-11T00:39:56Z</dcterms:created>
  <dcterms:modified xsi:type="dcterms:W3CDTF">2021-10-11T00:39:56Z</dcterms:modified>
</cp:coreProperties>
</file>