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Adrenal Gland Pathology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Pheochromocytoma is associatec with high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 little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 produce early or inappropriate masculine features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Addison's Disease is associated with low ________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Should a biopsy be performed if a patient has or is suspected to have pheochromocytoma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Headache, excessive sweating, and increased heart rate that subsides in less than an hour are the ____________ common symptoms of pheochromocytoma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Cushing sydndrome is defined as the ___________ of body fat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 blood pressure, dehydration, and weight loss are all considered _____________ of Addison's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Adrenal gland failure due to adrenal hemorrhage caused by severe infection. This is which syndrome?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Cushing's , Conn's Syndrome, and Androgenital Syndrome cause: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Symptoms are related to fight or flight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Buffalo hump and swollen or moon face are another name for which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Conn's Disease causes an increase in: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much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Addison's Disease and Waterhouse-Freiderischsen Sydndrome cause: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syndrome results in an increase in sodium, water retention,and potassium excretion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Adrenal Gland Pathology </dc:title>
  <dcterms:created xsi:type="dcterms:W3CDTF">2021-10-11T00:40:53Z</dcterms:created>
  <dcterms:modified xsi:type="dcterms:W3CDTF">2021-10-11T00:40:53Z</dcterms:modified>
</cp:coreProperties>
</file>