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Adrenal 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with hypoxia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4th most affected organ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Regulates cortisol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Benign most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Less secreted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 level of cortisol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Outer 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functioning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Regulates aldosterone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External sign of cushings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secreted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symptom is high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 for cyst malignancy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Smooth walled, anechoic, posterior enhancement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bronzed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Adrenal gland</dc:title>
  <dcterms:created xsi:type="dcterms:W3CDTF">2021-10-11T00:39:49Z</dcterms:created>
  <dcterms:modified xsi:type="dcterms:W3CDTF">2021-10-11T00:39:49Z</dcterms:modified>
</cp:coreProperties>
</file>