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 Arguelles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shoot the projectile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Beyond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Across or beyond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Put;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expert in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understand and share the feelings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an object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leftover of a dead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cracking or breaking of an broken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Email or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Write, Written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Climb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Invincible or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 Arguelles</dc:title>
  <dcterms:created xsi:type="dcterms:W3CDTF">2021-10-11T00:40:32Z</dcterms:created>
  <dcterms:modified xsi:type="dcterms:W3CDTF">2021-10-11T00:40:32Z</dcterms:modified>
</cp:coreProperties>
</file>