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Adrian Mole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 or see something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13-19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 on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 of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to write in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slowly across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cheating or 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think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mark on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understanding of a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you like to spend time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skirt worn under 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 get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teacher set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 Mole</dc:title>
  <dcterms:created xsi:type="dcterms:W3CDTF">2021-10-11T00:40:59Z</dcterms:created>
  <dcterms:modified xsi:type="dcterms:W3CDTF">2021-10-11T00:40:59Z</dcterms:modified>
</cp:coreProperties>
</file>