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 Mole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Blossom    </w:t>
      </w:r>
      <w:r>
        <w:t xml:space="preserve">   Mrs Lucas    </w:t>
      </w:r>
      <w:r>
        <w:t xml:space="preserve">   Treacle    </w:t>
      </w:r>
      <w:r>
        <w:t xml:space="preserve">   BBC    </w:t>
      </w:r>
      <w:r>
        <w:t xml:space="preserve">   Mr Lucas    </w:t>
      </w:r>
      <w:r>
        <w:t xml:space="preserve">   Intellectual    </w:t>
      </w:r>
      <w:r>
        <w:t xml:space="preserve">   Lurex Apron    </w:t>
      </w:r>
      <w:r>
        <w:t xml:space="preserve">   Malingerer    </w:t>
      </w:r>
      <w:r>
        <w:t xml:space="preserve">   Nigel    </w:t>
      </w:r>
      <w:r>
        <w:t xml:space="preserve">   Redsocks    </w:t>
      </w:r>
      <w:r>
        <w:t xml:space="preserve">   Bert    </w:t>
      </w:r>
      <w:r>
        <w:t xml:space="preserve">   Pandora    </w:t>
      </w:r>
      <w:r>
        <w:t xml:space="preserve">   Pimple    </w:t>
      </w:r>
      <w:r>
        <w:t xml:space="preserve">   Mole    </w:t>
      </w:r>
      <w:r>
        <w:t xml:space="preserve">   Adrian    </w:t>
      </w:r>
      <w:r>
        <w:t xml:space="preserve">   Alcoholics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Mole Word Search</dc:title>
  <dcterms:created xsi:type="dcterms:W3CDTF">2021-10-11T00:39:54Z</dcterms:created>
  <dcterms:modified xsi:type="dcterms:W3CDTF">2021-10-11T00:39:54Z</dcterms:modified>
</cp:coreProperties>
</file>