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Adrianna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Bellrose    </w:t>
      </w:r>
      <w:r>
        <w:t xml:space="preserve">   Seeber    </w:t>
      </w:r>
      <w:r>
        <w:t xml:space="preserve">   Adrianna    </w:t>
      </w:r>
      <w:r>
        <w:t xml:space="preserve">   Bella    </w:t>
      </w:r>
      <w:r>
        <w:t xml:space="preserve">   Collin    </w:t>
      </w:r>
      <w:r>
        <w:t xml:space="preserve">   Cortland    </w:t>
      </w:r>
      <w:r>
        <w:t xml:space="preserve">   Devon    </w:t>
      </w:r>
      <w:r>
        <w:t xml:space="preserve">   Grammy    </w:t>
      </w:r>
      <w:r>
        <w:t xml:space="preserve">   Hayden    </w:t>
      </w:r>
      <w:r>
        <w:t xml:space="preserve">   Kitty    </w:t>
      </w:r>
      <w:r>
        <w:t xml:space="preserve">   Matt    </w:t>
      </w:r>
      <w:r>
        <w:t xml:space="preserve">   Maxie    </w:t>
      </w:r>
      <w:r>
        <w:t xml:space="preserve">   Mimi    </w:t>
      </w:r>
      <w:r>
        <w:t xml:space="preserve">   Mommy    </w:t>
      </w:r>
      <w:r>
        <w:t xml:space="preserve">   NewYork    </w:t>
      </w:r>
      <w:r>
        <w:t xml:space="preserve">   ParkerSchool    </w:t>
      </w:r>
      <w:r>
        <w:t xml:space="preserve">   Pencil    </w:t>
      </w:r>
      <w:r>
        <w:t xml:space="preserve">   Poppop    </w:t>
      </w:r>
      <w:r>
        <w:t xml:space="preserve">   Soda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Adrianna</dc:title>
  <dcterms:created xsi:type="dcterms:W3CDTF">2021-10-11T00:40:35Z</dcterms:created>
  <dcterms:modified xsi:type="dcterms:W3CDTF">2021-10-11T00:40:35Z</dcterms:modified>
</cp:coreProperties>
</file>