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Adrian's Spelling Word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again    </w:t>
      </w:r>
      <w:r>
        <w:t xml:space="preserve">   bed    </w:t>
      </w:r>
      <w:r>
        <w:t xml:space="preserve">   by    </w:t>
      </w:r>
      <w:r>
        <w:t xml:space="preserve">   Collingwood    </w:t>
      </w:r>
      <w:r>
        <w:t xml:space="preserve">   could    </w:t>
      </w:r>
      <w:r>
        <w:t xml:space="preserve">   cousin    </w:t>
      </w:r>
      <w:r>
        <w:t xml:space="preserve">   didn't    </w:t>
      </w:r>
      <w:r>
        <w:t xml:space="preserve">   dog    </w:t>
      </w:r>
      <w:r>
        <w:t xml:space="preserve">   don't    </w:t>
      </w:r>
      <w:r>
        <w:t xml:space="preserve">   door    </w:t>
      </w:r>
      <w:r>
        <w:t xml:space="preserve">   fear    </w:t>
      </w:r>
      <w:r>
        <w:t xml:space="preserve">   first    </w:t>
      </w:r>
      <w:r>
        <w:t xml:space="preserve">   found    </w:t>
      </w:r>
      <w:r>
        <w:t xml:space="preserve">   friends    </w:t>
      </w:r>
      <w:r>
        <w:t xml:space="preserve">   fun    </w:t>
      </w:r>
      <w:r>
        <w:t xml:space="preserve">   girl    </w:t>
      </w:r>
      <w:r>
        <w:t xml:space="preserve">   I'm    </w:t>
      </w:r>
      <w:r>
        <w:t xml:space="preserve">   I've    </w:t>
      </w:r>
      <w:r>
        <w:t xml:space="preserve">   it's    </w:t>
      </w:r>
      <w:r>
        <w:t xml:space="preserve">   know    </w:t>
      </w:r>
      <w:r>
        <w:t xml:space="preserve">   later    </w:t>
      </w:r>
      <w:r>
        <w:t xml:space="preserve">   lived    </w:t>
      </w:r>
      <w:r>
        <w:t xml:space="preserve">   looked    </w:t>
      </w:r>
      <w:r>
        <w:t xml:space="preserve">   now    </w:t>
      </w:r>
      <w:r>
        <w:t xml:space="preserve">   of    </w:t>
      </w:r>
      <w:r>
        <w:t xml:space="preserve">   other    </w:t>
      </w:r>
      <w:r>
        <w:t xml:space="preserve">   over    </w:t>
      </w:r>
      <w:r>
        <w:t xml:space="preserve">   pose    </w:t>
      </w:r>
      <w:r>
        <w:t xml:space="preserve">   really    </w:t>
      </w:r>
      <w:r>
        <w:t xml:space="preserve">   saw    </w:t>
      </w:r>
      <w:r>
        <w:t xml:space="preserve">   school    </w:t>
      </w:r>
      <w:r>
        <w:t xml:space="preserve">   Springside    </w:t>
      </w:r>
      <w:r>
        <w:t xml:space="preserve">   started    </w:t>
      </w:r>
      <w:r>
        <w:t xml:space="preserve">   their    </w:t>
      </w:r>
      <w:r>
        <w:t xml:space="preserve">   took    </w:t>
      </w:r>
      <w:r>
        <w:t xml:space="preserve">   two    </w:t>
      </w:r>
      <w:r>
        <w:t xml:space="preserve">   want    </w:t>
      </w:r>
      <w:r>
        <w:t xml:space="preserve">   went    </w:t>
      </w:r>
      <w:r>
        <w:t xml:space="preserve">   who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Adrian's Spelling Word Revision</dc:title>
  <dcterms:created xsi:type="dcterms:W3CDTF">2021-10-11T00:40:37Z</dcterms:created>
  <dcterms:modified xsi:type="dcterms:W3CDTF">2021-10-11T00:40:37Z</dcterms:modified>
</cp:coreProperties>
</file>