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Vanegas    </w:t>
      </w:r>
      <w:r>
        <w:t xml:space="preserve">   Villa    </w:t>
      </w:r>
      <w:r>
        <w:t xml:space="preserve">   Love    </w:t>
      </w:r>
      <w:r>
        <w:t xml:space="preserve">   Family    </w:t>
      </w:r>
      <w:r>
        <w:t xml:space="preserve">   Chicago    </w:t>
      </w:r>
      <w:r>
        <w:t xml:space="preserve">   Ecuador    </w:t>
      </w:r>
      <w:r>
        <w:t xml:space="preserve">   Cook    </w:t>
      </w:r>
      <w:r>
        <w:t xml:space="preserve">   Facebook    </w:t>
      </w:r>
      <w:r>
        <w:t xml:space="preserve">   Snapchat    </w:t>
      </w:r>
      <w:r>
        <w:t xml:space="preserve">   Fortnite    </w:t>
      </w:r>
      <w:r>
        <w:t xml:space="preserve">   Mia    </w:t>
      </w:r>
      <w:r>
        <w:t xml:space="preserve">   Emily    </w:t>
      </w:r>
      <w:r>
        <w:t xml:space="preserve">   Angel    </w:t>
      </w:r>
      <w:r>
        <w:t xml:space="preserve">   Adrian    </w:t>
      </w:r>
      <w:r>
        <w:t xml:space="preserve">   Mayra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Adrian's Word Search</dc:title>
  <dcterms:created xsi:type="dcterms:W3CDTF">2021-10-11T00:40:34Z</dcterms:created>
  <dcterms:modified xsi:type="dcterms:W3CDTF">2021-10-11T00:40:34Z</dcterms:modified>
</cp:coreProperties>
</file>