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Adrift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Concussion    </w:t>
      </w:r>
      <w:r>
        <w:t xml:space="preserve">   Beach    </w:t>
      </w:r>
      <w:r>
        <w:t xml:space="preserve">   Windsurfer    </w:t>
      </w:r>
      <w:r>
        <w:t xml:space="preserve">   Dolphin    </w:t>
      </w:r>
      <w:r>
        <w:t xml:space="preserve">   Hot    </w:t>
      </w:r>
      <w:r>
        <w:t xml:space="preserve">   Survival    </w:t>
      </w:r>
      <w:r>
        <w:t xml:space="preserve">   Harpoon    </w:t>
      </w:r>
      <w:r>
        <w:t xml:space="preserve">   Hope    </w:t>
      </w:r>
      <w:r>
        <w:t xml:space="preserve">   Atlantic Ocean    </w:t>
      </w:r>
      <w:r>
        <w:t xml:space="preserve">   Rescue    </w:t>
      </w:r>
      <w:r>
        <w:t xml:space="preserve">   Starvation    </w:t>
      </w:r>
      <w:r>
        <w:t xml:space="preserve">   Dehydration    </w:t>
      </w:r>
      <w:r>
        <w:t xml:space="preserve">   Yale    </w:t>
      </w:r>
      <w:r>
        <w:t xml:space="preserve">   Downpour    </w:t>
      </w:r>
      <w:r>
        <w:t xml:space="preserve">   Murder    </w:t>
      </w:r>
      <w:r>
        <w:t xml:space="preserve">   Unstable    </w:t>
      </w:r>
      <w:r>
        <w:t xml:space="preserve">   Fracture    </w:t>
      </w:r>
      <w:r>
        <w:t xml:space="preserve">   Long Island    </w:t>
      </w:r>
      <w:r>
        <w:t xml:space="preserve">   Shark    </w:t>
      </w:r>
      <w:r>
        <w:t xml:space="preserve">   Hurricane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Adrift</dc:title>
  <dcterms:created xsi:type="dcterms:W3CDTF">2021-10-11T00:39:59Z</dcterms:created>
  <dcterms:modified xsi:type="dcterms:W3CDTF">2021-10-11T00:39:59Z</dcterms:modified>
</cp:coreProperties>
</file>