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Adrift Book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sailors, ships, 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 of or showing hatred/malice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upset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complex and difficult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inclination to believe that people are motivated by self-interest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Keenly distressing to the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landing place constructed along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or dull in color or tone;gloomy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when the sun crosses the plane of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territory owned or controlled by a ruler or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Adrift Book Crossword Puzzle</dc:title>
  <dcterms:created xsi:type="dcterms:W3CDTF">2021-10-11T00:40:21Z</dcterms:created>
  <dcterms:modified xsi:type="dcterms:W3CDTF">2021-10-11T00:40:21Z</dcterms:modified>
</cp:coreProperties>
</file>