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Adult Beverages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Lime Juice, Pink Grapefruit juice, Cranberry juice, Cointreau, Vodka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Pineapple juice, white rum, coconut cream, pineapple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illicit high proof distilled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Water, Burbon, 4 mint leaves, tsp brown sugar, 4 ice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Irish dry stout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Lime Juice, White Rum, ten mint leaves, 2tsp sugar, crushed ice, splash soda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Lime Juice, White Rum tsp brown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Dom Perigon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whiskey, honey,lemon juice,Cinnamon stick, Lemon slice Hot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Grapefruit juice, cranberry juice, vodka, ice, lime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Lime Juice, Triple Sec, Tequila, salt rim, crushed ice &amp; lime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peach puree, Prosecco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French Dry Vermouth, 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sloe gin, grapefruit juice, simple syrup, egg white, carbonated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Burbon, Lime juice, maraschino cherry, 1/2 orange slice, tsp brown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Soda, Gin, Lemon juice,maraschino cherry, orange slice, tsp brown sugar, 3 ice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gin or vodka , vermouth olive or lemon twist olive brine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peach schnapps, orange juice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Drambuie scotch ice cubes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 No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Bourbon, Water, cube caster sugar, dash Angostura bitters, orange peel,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Fresh Cream, Kahlua, Vodka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Soda, Cherry Brandy, Lemon juice, Sloe gin, orange segment     tsp brown sugarGin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Tomato Juice, Vodka, Ice cubes, Celery stick ,Worcestershire Sauce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Cachaca,five lime segments, 2tsp caster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Pappy Van Winkle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Italian Sweet Vermouth Bourbon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rum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Dark Rum, Orange Curacao, Lime Juice, Almond Syrup, Lime section, Maraschino cherry, Lime segment,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Orange Juice, Vodka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rye whiskey, absinthe, Peychaud's bitters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Cola, Lime juice, white rum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Adult Beverages</dc:title>
  <dcterms:created xsi:type="dcterms:W3CDTF">2021-10-11T00:41:13Z</dcterms:created>
  <dcterms:modified xsi:type="dcterms:W3CDTF">2021-10-11T00:41:13Z</dcterms:modified>
</cp:coreProperties>
</file>