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 Centres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games    </w:t>
      </w:r>
      <w:r>
        <w:t xml:space="preserve">   puzzles    </w:t>
      </w:r>
      <w:r>
        <w:t xml:space="preserve">   fun    </w:t>
      </w:r>
      <w:r>
        <w:t xml:space="preserve">   help    </w:t>
      </w:r>
      <w:r>
        <w:t xml:space="preserve">   trips    </w:t>
      </w:r>
      <w:r>
        <w:t xml:space="preserve">   music    </w:t>
      </w:r>
      <w:r>
        <w:t xml:space="preserve">   activities    </w:t>
      </w:r>
      <w:r>
        <w:t xml:space="preserve">   days    </w:t>
      </w:r>
      <w:r>
        <w:t xml:space="preserve">   support    </w:t>
      </w:r>
      <w:r>
        <w:t xml:space="preserve">   staff    </w:t>
      </w:r>
      <w:r>
        <w:t xml:space="preserve">   bus    </w:t>
      </w:r>
      <w:r>
        <w:t xml:space="preserve">   art    </w:t>
      </w:r>
      <w:r>
        <w:t xml:space="preserve">   friends    </w:t>
      </w:r>
      <w:r>
        <w:t xml:space="preserve">   centre    </w:t>
      </w:r>
      <w:r>
        <w:t xml:space="preserve">  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Centres</dc:title>
  <dcterms:created xsi:type="dcterms:W3CDTF">2021-10-11T00:41:32Z</dcterms:created>
  <dcterms:modified xsi:type="dcterms:W3CDTF">2021-10-11T00:41:32Z</dcterms:modified>
</cp:coreProperties>
</file>