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 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grandfather of Joseph, the husband of Mary? (Matt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angel appeared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of Judea at the time of the birth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the Baptist is Jesus' cousin. Which of them was the older one, according to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how old was Jesus when the wise men visited him? (Matt. 2:16)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escape from the king, the angel of the Lord told Jesus' family to leave and go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raised after they returned from Egypt? (Matt. 2 )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after the birth of Christ did Joseph and Mary give him the name Jesus? (Luke 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brought ______________ to the shepherds in the field? (Luke 2:8-14)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prophet whom we believe predicted the birth of Mary's child? (Matt. 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prophetess who served in the temple and testified of Christ? (Luke 2:36-38)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Joseph's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Who, while holding Jesus in his arms, had the spirit of prophecy telling of the greatness of Christ mission? (Luke 2:25-32)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Jesus' 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wise men were warned via a _____________ to Not to return and report to Herod about where the Babe lived. (Matt 2:11-12)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Christmas Crossword </dc:title>
  <dcterms:created xsi:type="dcterms:W3CDTF">2021-10-11T00:40:26Z</dcterms:created>
  <dcterms:modified xsi:type="dcterms:W3CDTF">2021-10-11T00:40:26Z</dcterms:modified>
</cp:coreProperties>
</file>