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vasoconstrictor used to treat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antihistamine administered to reduce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in leg to administer IM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antibiotic allergy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Swelling of the facial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critical nursing education to give a patient with allergies to avoid recurrence?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severe acute allergic reaction to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itchy, raised welts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food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increase or excessive response to the presence of an antigen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Health</dc:title>
  <dcterms:created xsi:type="dcterms:W3CDTF">2021-10-11T00:40:31Z</dcterms:created>
  <dcterms:modified xsi:type="dcterms:W3CDTF">2021-10-11T00:40:31Z</dcterms:modified>
</cp:coreProperties>
</file>