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Learners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learning style    </w:t>
      </w:r>
      <w:r>
        <w:t xml:space="preserve">   intrinsically motivated    </w:t>
      </w:r>
      <w:r>
        <w:t xml:space="preserve">   inattention    </w:t>
      </w:r>
      <w:r>
        <w:t xml:space="preserve">   life issues    </w:t>
      </w:r>
      <w:r>
        <w:t xml:space="preserve">   fatigue    </w:t>
      </w:r>
      <w:r>
        <w:t xml:space="preserve">   ageing concerns    </w:t>
      </w:r>
      <w:r>
        <w:t xml:space="preserve">   stressed    </w:t>
      </w:r>
      <w:r>
        <w:t xml:space="preserve">   problem solver    </w:t>
      </w:r>
      <w:r>
        <w:t xml:space="preserve">   practical    </w:t>
      </w:r>
      <w:r>
        <w:t xml:space="preserve">   goal oriented    </w:t>
      </w:r>
      <w:r>
        <w:t xml:space="preserve">   collaborative    </w:t>
      </w:r>
      <w:r>
        <w:t xml:space="preserve">   self directed    </w:t>
      </w:r>
      <w:r>
        <w:t xml:space="preserve">   autonomous    </w:t>
      </w:r>
      <w:r>
        <w:t xml:space="preserve">   preconceptions    </w:t>
      </w:r>
      <w:r>
        <w:t xml:space="preserve">   opinions    </w:t>
      </w:r>
      <w:r>
        <w:t xml:space="preserve">   experienced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Learners</dc:title>
  <dcterms:created xsi:type="dcterms:W3CDTF">2021-10-11T00:41:09Z</dcterms:created>
  <dcterms:modified xsi:type="dcterms:W3CDTF">2021-10-11T00:41:09Z</dcterms:modified>
</cp:coreProperties>
</file>