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 Learning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approach based on the principle that learning occurs primarily through exposure to logically presented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of teaching children. The focus is on the content to be taught and the instructor is responsible for all aspects of the learning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Popularized a "Hierarchy of Needs" in which he contends that learners cannot achieve the next highest need until lower needs are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Popularized the term "andragogy" and developed five key principles that affect how adults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concept of adult learning popularized by Malcolm Knowles. This concept includes five key principles of how adults learn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theory of learning which is concerned with discovering the relationship between stimuli and responses to predict and control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theory seeks to involve both the right and left hemispheres in learning. The goal is to create a positive environment and to make learning more natural by involving different brain functions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theories focus on how adult learning changes as adults age and outlines characteristics of adults from three perspectives including: physical, psychological and socio-cultural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that proposes that learning is more than just conditioning or acquired knowledge. It is "constructed" and therefore must be set in authentic contexts.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program was designed to accommodate "left brain" and "right brain" learning preferences. Which learning theory was being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the "Learning Brain" or "Brain Dominance" model in which the brain is divided into four quadrants based on the type of information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Popularized the concept of Multiple Intelligences.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Learning Theories</dc:title>
  <dcterms:created xsi:type="dcterms:W3CDTF">2021-10-11T00:40:46Z</dcterms:created>
  <dcterms:modified xsi:type="dcterms:W3CDTF">2021-10-11T00:40:46Z</dcterms:modified>
</cp:coreProperties>
</file>