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Adult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“The type and amount of _____________ _____________ has a significant impact on body composition, including lean body mass, fat accumulation and relocation, and bone density”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body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__________ typically continues to develop until roughly age 30 and is related to amount of dietary calcium and weight bearing exercise in prior years.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physical activity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age 40, men and women begin to gradually lose ______ mass.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estrogen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strength peaks around age ____________ but regular use of muscles and weight training affects strength as well as muscle size and retention.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adults age their dexterity and flexibility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Menopause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___________ _____________ (more calories consumed than calories needed/used) between the ages of 20-64 results in weight gain and storage of excess energy as fat.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25-30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begins with __________________ fat cells (under the skin) then shifts to creation of _______________ fat (visceral) and storing fat in other tissues like the heart, vessels, liver and muscle.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decline of ______________ production often begins in a woman’s early 50s and continues through menopause (the end of a woman’s reproductive capacity)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Bone 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with a greater _______ _______ tend to have later menopause.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subcutaneous, abdominal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is associated with increased abdominal fat, bone loss, and cardiovascular disease.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Positive energy balance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Nutrition</dc:title>
  <dcterms:created xsi:type="dcterms:W3CDTF">2021-10-11T00:41:02Z</dcterms:created>
  <dcterms:modified xsi:type="dcterms:W3CDTF">2021-10-11T00:41:02Z</dcterms:modified>
</cp:coreProperties>
</file>