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Adult 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pounds does the average pregnant female 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expands more than 500 times its normal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pregnant mothers can______ automatically when they hear another baby crying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feelings of severe dejection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baby usually has all of it's fingerprints by _ weeks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blood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female is overweight, she is more likely to carry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decrease in blood cells or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10% of pregnancies end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baby gets the food _______ the mother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Babies can taste the _____ their mothers eat in the womb.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Pregnancy</dc:title>
  <dcterms:created xsi:type="dcterms:W3CDTF">2021-10-11T00:40:12Z</dcterms:created>
  <dcterms:modified xsi:type="dcterms:W3CDTF">2021-10-11T00:40:12Z</dcterms:modified>
</cp:coreProperties>
</file>