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 Respiratory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"Pink Puffer"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cause of right sided CHF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CHF (side) that has edema in the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Lung sounds associated with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CHF patients usually have a history of _______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COPD - Chronic Bronchitis patients have a buildup of _____ in their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Lung sounds typically associated with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Embolus located at the biforcation of the pulmonary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Patients with a _______ _______ typically have clear lung sounds and decreasing SpO2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COPD primarily effects the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Lung sounds associated with CHF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to the lungs in COPD -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(non-respiratory) sign/symptom in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"Blue Bloater"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in the surface area of the alveoli in COPD causes ___________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Lung sound associated with COPD (all types)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Pneumonia is an ________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Destruction of the alveoli in COPD - Emphysema causes _________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 sign of saddle PE is ________ from the nipple line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CHF (side) that has edema in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Respiratory Emergencies</dc:title>
  <dcterms:created xsi:type="dcterms:W3CDTF">2021-10-11T00:40:38Z</dcterms:created>
  <dcterms:modified xsi:type="dcterms:W3CDTF">2021-10-11T00:40:38Z</dcterms:modified>
</cp:coreProperties>
</file>