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nations    </w:t>
      </w:r>
      <w:r>
        <w:t xml:space="preserve">   music    </w:t>
      </w:r>
      <w:r>
        <w:t xml:space="preserve">   miracles    </w:t>
      </w:r>
      <w:r>
        <w:t xml:space="preserve">   river    </w:t>
      </w:r>
      <w:r>
        <w:t xml:space="preserve">   people    </w:t>
      </w:r>
      <w:r>
        <w:t xml:space="preserve">   monument    </w:t>
      </w:r>
      <w:r>
        <w:t xml:space="preserve">   faith    </w:t>
      </w:r>
      <w:r>
        <w:t xml:space="preserve">   awesome    </w:t>
      </w:r>
      <w:r>
        <w:t xml:space="preserve">   flight    </w:t>
      </w:r>
      <w:r>
        <w:t xml:space="preserve">   dream    </w:t>
      </w:r>
      <w:r>
        <w:t xml:space="preserve">   love    </w:t>
      </w:r>
      <w:r>
        <w:t xml:space="preserve">   affection    </w:t>
      </w:r>
      <w:r>
        <w:t xml:space="preserve">   godliness    </w:t>
      </w:r>
      <w:r>
        <w:t xml:space="preserve">   endurance    </w:t>
      </w:r>
      <w:r>
        <w:t xml:space="preserve">   self control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VBS</dc:title>
  <dcterms:created xsi:type="dcterms:W3CDTF">2021-10-11T00:41:12Z</dcterms:created>
  <dcterms:modified xsi:type="dcterms:W3CDTF">2021-10-11T00:41:12Z</dcterms:modified>
</cp:coreProperties>
</file>